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Restaurants In Georgia Srcamble</w:t>
      </w:r>
    </w:p>
    <w:p>
      <w:pPr>
        <w:pStyle w:val="Questions"/>
      </w:pPr>
      <w:r>
        <w:t xml:space="preserve">1. NBRUAU OFEDSAO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RNGEUHODIS LLKIRE BGUSERR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BEUL NMOO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HOEM RGNOW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EHT ECCEAESKEH FTRAYOC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HET OVXTER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UMKRTELITB NCIEHKT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OGOF ED CHAO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SAEHK SKHCA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DOL DYAL ANGG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ONSITDVPSI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S'EDT ATAMNON GRILL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SA'NN ASCNK RAB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OUTHS TYCI TKHNCEI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IPT BSOS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DUAPAPPEAX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ETTHAI SB' OHT CNHKECI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ITN YSZ'LIZ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BOSNE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OEYSNT RIRVE ESTEHKSOUA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IGT YRISDAF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OFX OSRB ABR-QB-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TEH STRIAYV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ASGOMN'IGA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TYSTLU GAENV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ETH AEOANEICR FOADOSE OMRO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27. OPRO SLVCN'IA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WTO BAURN SCILK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AHDR OCKR AFCE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LTNTAAA RKTSBEAAF BCLU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Restaurants In Georgia Srcamble</dc:title>
  <dcterms:created xsi:type="dcterms:W3CDTF">2021-10-11T15:31:25Z</dcterms:created>
  <dcterms:modified xsi:type="dcterms:W3CDTF">2021-10-11T15:31:25Z</dcterms:modified>
</cp:coreProperties>
</file>