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Restaurants, Retails, Banks, And Other Stuff That Are Only In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Coastal Financial    </w:t>
      </w:r>
      <w:r>
        <w:t xml:space="preserve">   Home Hardware    </w:t>
      </w:r>
      <w:r>
        <w:t xml:space="preserve">   The Source    </w:t>
      </w:r>
      <w:r>
        <w:t xml:space="preserve">   RBC    </w:t>
      </w:r>
      <w:r>
        <w:t xml:space="preserve">   CBIC    </w:t>
      </w:r>
      <w:r>
        <w:t xml:space="preserve">   Fastfuel    </w:t>
      </w:r>
      <w:r>
        <w:t xml:space="preserve">   Scotiabank    </w:t>
      </w:r>
      <w:r>
        <w:t xml:space="preserve">   Quiznos Sub    </w:t>
      </w:r>
      <w:r>
        <w:t xml:space="preserve">   Mary Brown's    </w:t>
      </w:r>
      <w:r>
        <w:t xml:space="preserve">   Zellers    </w:t>
      </w:r>
      <w:r>
        <w:t xml:space="preserve">   Payless Shoe Source    </w:t>
      </w:r>
      <w:r>
        <w:t xml:space="preserve">   Sportcheck    </w:t>
      </w:r>
      <w:r>
        <w:t xml:space="preserve">   Winners    </w:t>
      </w:r>
      <w:r>
        <w:t xml:space="preserve">   Petro Canada    </w:t>
      </w:r>
      <w:r>
        <w:t xml:space="preserve">   Shopper's Drug Mart    </w:t>
      </w:r>
      <w:r>
        <w:t xml:space="preserve">   Lawton's Drugs    </w:t>
      </w:r>
      <w:r>
        <w:t xml:space="preserve">   Canadian Tire    </w:t>
      </w:r>
      <w:r>
        <w:t xml:space="preserve">   Kent    </w:t>
      </w:r>
      <w:r>
        <w:t xml:space="preserve">   Sears    </w:t>
      </w:r>
      <w:r>
        <w:t xml:space="preserve">   Maurices    </w:t>
      </w:r>
      <w:r>
        <w:t xml:space="preserve">   No Frills    </w:t>
      </w:r>
      <w:r>
        <w:t xml:space="preserve">   Atlantic Superstore    </w:t>
      </w:r>
      <w:r>
        <w:t xml:space="preserve">   NSLC    </w:t>
      </w:r>
      <w:r>
        <w:t xml:space="preserve">   Pharmasave    </w:t>
      </w:r>
      <w:r>
        <w:t xml:space="preserve">   Sobeys    </w:t>
      </w:r>
      <w:r>
        <w:t xml:space="preserve">   Tim Hortons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Restaurants, Retails, Banks, And Other Stuff That Are Only In Canada</dc:title>
  <dcterms:created xsi:type="dcterms:W3CDTF">2021-10-11T15:32:05Z</dcterms:created>
  <dcterms:modified xsi:type="dcterms:W3CDTF">2021-10-11T15:32:05Z</dcterms:modified>
</cp:coreProperties>
</file>