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Resting in the Tomb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did he put Jesus'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I do to show my love for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Outside of what city was Christ crucified?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woman was at the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really killed Jesus?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Joseph wrap around Jesus'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asked for Jesus'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hired to guard the tomb?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Joseph's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day was Jesus crucified?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word describes Jesus?</w:t>
            </w:r>
          </w:p>
        </w:tc>
      </w:tr>
    </w:tbl>
    <w:p>
      <w:pPr>
        <w:pStyle w:val="WordBankLarge"/>
      </w:pPr>
      <w:r>
        <w:t xml:space="preserve">   Joseph     </w:t>
      </w:r>
      <w:r>
        <w:t xml:space="preserve">    linen cloth    </w:t>
      </w:r>
      <w:r>
        <w:t xml:space="preserve">   rocky tomb    </w:t>
      </w:r>
      <w:r>
        <w:t xml:space="preserve">   Roman soldiers    </w:t>
      </w:r>
      <w:r>
        <w:t xml:space="preserve">   Mary Magdalene    </w:t>
      </w:r>
      <w:r>
        <w:t xml:space="preserve">   Friday    </w:t>
      </w:r>
      <w:r>
        <w:t xml:space="preserve">   Arimathea    </w:t>
      </w:r>
      <w:r>
        <w:t xml:space="preserve">   Our sins    </w:t>
      </w:r>
      <w:r>
        <w:t xml:space="preserve">   Loving    </w:t>
      </w:r>
      <w:r>
        <w:t xml:space="preserve">   trust and obey    </w:t>
      </w:r>
      <w:r>
        <w:t xml:space="preserve">   Jerusalem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Resting in the Tomb</dc:title>
  <dcterms:created xsi:type="dcterms:W3CDTF">2021-10-11T15:31:42Z</dcterms:created>
  <dcterms:modified xsi:type="dcterms:W3CDTF">2021-10-11T15:31:42Z</dcterms:modified>
</cp:coreProperties>
</file>