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echarpe    </w:t>
      </w:r>
      <w:r>
        <w:t xml:space="preserve">   sac a main    </w:t>
      </w:r>
      <w:r>
        <w:t xml:space="preserve">   robe    </w:t>
      </w:r>
      <w:r>
        <w:t xml:space="preserve">   jupe    </w:t>
      </w:r>
      <w:r>
        <w:t xml:space="preserve">   jean    </w:t>
      </w:r>
      <w:r>
        <w:t xml:space="preserve">   chaussures    </w:t>
      </w:r>
      <w:r>
        <w:t xml:space="preserve">   chemise    </w:t>
      </w:r>
      <w:r>
        <w:t xml:space="preserve">   tennis    </w:t>
      </w:r>
      <w:r>
        <w:t xml:space="preserve">   Je ne porte    </w:t>
      </w:r>
      <w:r>
        <w:t xml:space="preserve">   pantalon    </w:t>
      </w:r>
      <w:r>
        <w:t xml:space="preserve">   basket    </w:t>
      </w:r>
      <w:r>
        <w:t xml:space="preserve">   sandales    </w:t>
      </w:r>
      <w:r>
        <w:t xml:space="preserve">   blouson    </w:t>
      </w:r>
      <w:r>
        <w:t xml:space="preserve">   short    </w:t>
      </w:r>
      <w:r>
        <w:t xml:space="preserve">   porte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</dc:title>
  <dcterms:created xsi:type="dcterms:W3CDTF">2021-10-11T15:30:13Z</dcterms:created>
  <dcterms:modified xsi:type="dcterms:W3CDTF">2021-10-11T15:30:13Z</dcterms:modified>
</cp:coreProperties>
</file>