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petit dejeuner    </w:t>
      </w:r>
      <w:r>
        <w:t xml:space="preserve">   mange    </w:t>
      </w:r>
      <w:r>
        <w:t xml:space="preserve">   bifteck    </w:t>
      </w:r>
      <w:r>
        <w:t xml:space="preserve">   chinois    </w:t>
      </w:r>
      <w:r>
        <w:t xml:space="preserve">   l'eau    </w:t>
      </w:r>
      <w:r>
        <w:t xml:space="preserve">   frites    </w:t>
      </w:r>
      <w:r>
        <w:t xml:space="preserve">   pates    </w:t>
      </w:r>
      <w:r>
        <w:t xml:space="preserve">   pizza    </w:t>
      </w:r>
      <w:r>
        <w:t xml:space="preserve">   cocoa lite    </w:t>
      </w:r>
      <w:r>
        <w:t xml:space="preserve">   sale    </w:t>
      </w:r>
      <w:r>
        <w:t xml:space="preserve">   cuisine    </w:t>
      </w:r>
      <w:r>
        <w:t xml:space="preserve">   resto    </w:t>
      </w:r>
      <w:r>
        <w:t xml:space="preserve">   prefere    </w:t>
      </w:r>
      <w:r>
        <w:t xml:space="preserve">   poulet    </w:t>
      </w:r>
      <w:r>
        <w:t xml:space="preserve">   pomme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Resto</dc:title>
  <dcterms:created xsi:type="dcterms:W3CDTF">2021-10-11T15:30:16Z</dcterms:created>
  <dcterms:modified xsi:type="dcterms:W3CDTF">2021-10-11T15:30:16Z</dcterms:modified>
</cp:coreProperties>
</file>