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Eternal life    </w:t>
      </w:r>
      <w:r>
        <w:t xml:space="preserve">   Great full    </w:t>
      </w:r>
      <w:r>
        <w:t xml:space="preserve">   Hopeful    </w:t>
      </w:r>
      <w:r>
        <w:t xml:space="preserve">   Cross    </w:t>
      </w:r>
      <w:r>
        <w:t xml:space="preserve">   Repair    </w:t>
      </w:r>
      <w:r>
        <w:t xml:space="preserve">   Love    </w:t>
      </w:r>
      <w:r>
        <w:t xml:space="preserve">   World peace    </w:t>
      </w:r>
      <w:r>
        <w:t xml:space="preserve">   Psalms 51:12    </w:t>
      </w:r>
      <w:r>
        <w:t xml:space="preserve">   Romans 3:23    </w:t>
      </w:r>
      <w:r>
        <w:t xml:space="preserve">   Joy    </w:t>
      </w:r>
      <w:r>
        <w:t xml:space="preserve">   Peace    </w:t>
      </w:r>
      <w:r>
        <w:t xml:space="preserve">   Jesus    </w:t>
      </w:r>
      <w:r>
        <w:t xml:space="preserve">   Life    </w:t>
      </w:r>
      <w:r>
        <w:t xml:space="preserve">   God    </w:t>
      </w:r>
      <w:r>
        <w:t xml:space="preserve">   Gods big story    </w:t>
      </w:r>
      <w:r>
        <w:t xml:space="preserve">   Rest    </w:t>
      </w:r>
      <w:r>
        <w:t xml:space="preserve">   Restored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Restoration </dc:title>
  <dcterms:created xsi:type="dcterms:W3CDTF">2021-10-11T15:30:28Z</dcterms:created>
  <dcterms:modified xsi:type="dcterms:W3CDTF">2021-10-11T15:30:28Z</dcterms:modified>
</cp:coreProperties>
</file>