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obey    </w:t>
      </w:r>
      <w:r>
        <w:t xml:space="preserve">   humble    </w:t>
      </w:r>
      <w:r>
        <w:t xml:space="preserve">   saints    </w:t>
      </w:r>
      <w:r>
        <w:t xml:space="preserve">   ask    </w:t>
      </w:r>
      <w:r>
        <w:t xml:space="preserve">   seek    </w:t>
      </w:r>
      <w:r>
        <w:t xml:space="preserve">   follow    </w:t>
      </w:r>
      <w:r>
        <w:t xml:space="preserve">   church    </w:t>
      </w:r>
      <w:r>
        <w:t xml:space="preserve">   confusion    </w:t>
      </w:r>
      <w:r>
        <w:t xml:space="preserve">   vision    </w:t>
      </w:r>
      <w:r>
        <w:t xml:space="preserve">   angels    </w:t>
      </w:r>
      <w:r>
        <w:t xml:space="preserve">   bookofmormon    </w:t>
      </w:r>
      <w:r>
        <w:t xml:space="preserve">   bible    </w:t>
      </w:r>
      <w:r>
        <w:t xml:space="preserve">   gift    </w:t>
      </w:r>
      <w:r>
        <w:t xml:space="preserve">   baptize    </w:t>
      </w:r>
      <w:r>
        <w:t xml:space="preserve">   repent    </w:t>
      </w:r>
      <w:r>
        <w:t xml:space="preserve">   prayer    </w:t>
      </w:r>
      <w:r>
        <w:t xml:space="preserve">   faith    </w:t>
      </w:r>
      <w:r>
        <w:t xml:space="preserve">   priesthood    </w:t>
      </w:r>
      <w:r>
        <w:t xml:space="preserve">   restoration    </w:t>
      </w:r>
      <w:r>
        <w:t xml:space="preserve">   gospel    </w:t>
      </w:r>
      <w:r>
        <w:t xml:space="preserve">   Witness    </w:t>
      </w:r>
      <w:r>
        <w:t xml:space="preserve">   Savior    </w:t>
      </w:r>
      <w:r>
        <w:t xml:space="preserve">   HolyGhost    </w:t>
      </w:r>
      <w:r>
        <w:t xml:space="preserve">   Son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</dc:title>
  <dcterms:created xsi:type="dcterms:W3CDTF">2021-10-11T15:32:03Z</dcterms:created>
  <dcterms:modified xsi:type="dcterms:W3CDTF">2021-10-11T15:32:03Z</dcterms:modified>
</cp:coreProperties>
</file>