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Promise    </w:t>
      </w:r>
      <w:r>
        <w:t xml:space="preserve">   MIA    </w:t>
      </w:r>
      <w:r>
        <w:t xml:space="preserve">   POW    </w:t>
      </w:r>
      <w:r>
        <w:t xml:space="preserve">   Action    </w:t>
      </w:r>
      <w:r>
        <w:t xml:space="preserve">   Ezekiel    </w:t>
      </w:r>
      <w:r>
        <w:t xml:space="preserve">   New Life    </w:t>
      </w:r>
      <w:r>
        <w:t xml:space="preserve">   Revived    </w:t>
      </w:r>
      <w:r>
        <w:t xml:space="preserve">   Charge    </w:t>
      </w:r>
      <w:r>
        <w:t xml:space="preserve">   Love    </w:t>
      </w:r>
      <w:r>
        <w:t xml:space="preserve">   Joy    </w:t>
      </w:r>
      <w:r>
        <w:t xml:space="preserve">   Peace    </w:t>
      </w:r>
      <w:r>
        <w:t xml:space="preserve">   Unity    </w:t>
      </w:r>
      <w:r>
        <w:t xml:space="preserve">   Reunite    </w:t>
      </w:r>
      <w:r>
        <w:t xml:space="preserve">   Jesus Christ    </w:t>
      </w:r>
      <w:r>
        <w:t xml:space="preserve">   Restoration    </w:t>
      </w:r>
      <w:r>
        <w:t xml:space="preserve">   Conviction    </w:t>
      </w:r>
      <w:r>
        <w:t xml:space="preserve">   Sin    </w:t>
      </w:r>
      <w:r>
        <w:t xml:space="preserve">   Confession    </w:t>
      </w:r>
      <w:r>
        <w:t xml:space="preserve">   Repentance    </w:t>
      </w:r>
      <w:r>
        <w:t xml:space="preserve">   Forgiveness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Restoration</dc:title>
  <dcterms:created xsi:type="dcterms:W3CDTF">2021-10-11T15:30:18Z</dcterms:created>
  <dcterms:modified xsi:type="dcterms:W3CDTF">2021-10-11T15:30:18Z</dcterms:modified>
</cp:coreProperties>
</file>