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 stating you did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Commonwealth's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plea stating you did not do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plea stating there is evidence you did the crime, but you are not admitting you did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plea stating you did the crime, but you were deemed mentally insane at the time of the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Misdemeanor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lawyer, the Commonwealth’s Attorney (prosecutor), and the Judge allow you to plead guilty to    a less serious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Defendant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been accused of a crime and your situation will be the focus of the court proceedings.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Plea Bargain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person's job is to get you the best possible outcome in your criminal case.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 Contest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person's job is to present evidence against you in order to show that you committed the crime.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NGRI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twelve impartial people from the community will listen to your case throughout the trial.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Defense Attorney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type of crime can result in a fine over $1000 and/or more than 1 year in jail.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Felony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crime results in a fine up to $1000 and/or up to a year in jail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Plea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you (and your lawyer) give to the charges made against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Guilty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Fun!</dc:title>
  <dcterms:created xsi:type="dcterms:W3CDTF">2021-10-11T15:31:21Z</dcterms:created>
  <dcterms:modified xsi:type="dcterms:W3CDTF">2021-10-11T15:31:21Z</dcterms:modified>
</cp:coreProperties>
</file>