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him, the church was restored to the earth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Restoration began with this event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time that the Church of Jesus Christ was not on the earth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Christ established His church with this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the restoration we wouldn't have the saving _____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____ happens when someone turns away from the true principles of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Priesthood was restored by Peter, James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showed Joseph Smith where the gold plates were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Returning something to its former state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truths of the Gospel were lost after the death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the Baptist gave the ______ Priesthood to Joseph Smith and Oliver Cowdery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will never be taken from the earth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</dc:title>
  <dcterms:created xsi:type="dcterms:W3CDTF">2021-10-11T15:30:54Z</dcterms:created>
  <dcterms:modified xsi:type="dcterms:W3CDTF">2021-10-11T15:30:54Z</dcterms:modified>
</cp:coreProperties>
</file>