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Restoration of 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act in God's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 of the Restoration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Covenant with God to take upon the name of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designated by God to be His spokesperson &amp; to be a teacher, revelator &amp; witness of gospel truths.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Message concerning Christ, the kingdom of God, &amp; salvation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Personage of spirit, without a body of flesh and bones,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Divine guidance or inspiration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away from the true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Savior of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 to it's former state or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 of the Gospel</dc:title>
  <dcterms:created xsi:type="dcterms:W3CDTF">2021-10-11T15:30:56Z</dcterms:created>
  <dcterms:modified xsi:type="dcterms:W3CDTF">2021-10-11T15:30:56Z</dcterms:modified>
</cp:coreProperties>
</file>