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Restoration of the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PRIEST    </w:t>
      </w:r>
      <w:r>
        <w:t xml:space="preserve">   DEACON    </w:t>
      </w:r>
      <w:r>
        <w:t xml:space="preserve">   BLESSINGS    </w:t>
      </w:r>
      <w:r>
        <w:t xml:space="preserve">   ORDINANCES    </w:t>
      </w:r>
      <w:r>
        <w:t xml:space="preserve">   COVENANTS    </w:t>
      </w:r>
      <w:r>
        <w:t xml:space="preserve">   AUTHORITY    </w:t>
      </w:r>
      <w:r>
        <w:t xml:space="preserve">   APOSTLES    </w:t>
      </w:r>
      <w:r>
        <w:t xml:space="preserve">   POWER OF GOD    </w:t>
      </w:r>
      <w:r>
        <w:t xml:space="preserve">   MELCHIZEDEK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JESUS CHRIST    </w:t>
      </w:r>
      <w:r>
        <w:t xml:space="preserve">   JOHN THE BAPTIST    </w:t>
      </w:r>
      <w:r>
        <w:t xml:space="preserve">   AARONIC PRIESTHOOD    </w:t>
      </w:r>
      <w:r>
        <w:t xml:space="preserve">   OLIVER COWDERY    </w:t>
      </w:r>
      <w:r>
        <w:t xml:space="preserve">   BAPTISM    </w:t>
      </w:r>
      <w:r>
        <w:t xml:space="preserve">   BOOK OF MORMON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of the Priesthood</dc:title>
  <dcterms:created xsi:type="dcterms:W3CDTF">2021-10-11T15:30:38Z</dcterms:created>
  <dcterms:modified xsi:type="dcterms:W3CDTF">2021-10-11T15:30:38Z</dcterms:modified>
</cp:coreProperties>
</file>