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Restorative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cleanliness    </w:t>
      </w:r>
      <w:r>
        <w:t xml:space="preserve">   empathy    </w:t>
      </w:r>
      <w:r>
        <w:t xml:space="preserve">   punctuality    </w:t>
      </w:r>
      <w:r>
        <w:t xml:space="preserve">   responsibility    </w:t>
      </w:r>
      <w:r>
        <w:t xml:space="preserve">   positive    </w:t>
      </w:r>
      <w:r>
        <w:t xml:space="preserve">   circle    </w:t>
      </w:r>
      <w:r>
        <w:t xml:space="preserve">   talking piece    </w:t>
      </w:r>
      <w:r>
        <w:t xml:space="preserve">   diversity    </w:t>
      </w:r>
      <w:r>
        <w:t xml:space="preserve">   loyalty    </w:t>
      </w:r>
      <w:r>
        <w:t xml:space="preserve">   kindness    </w:t>
      </w:r>
      <w:r>
        <w:t xml:space="preserve">   friendship    </w:t>
      </w:r>
      <w:r>
        <w:t xml:space="preserve">   family    </w:t>
      </w:r>
      <w:r>
        <w:t xml:space="preserve">   respect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Restorative Justice</dc:title>
  <dcterms:created xsi:type="dcterms:W3CDTF">2021-10-11T15:30:40Z</dcterms:created>
  <dcterms:modified xsi:type="dcterms:W3CDTF">2021-10-11T15:30:40Z</dcterms:modified>
</cp:coreProperties>
</file>