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Restorative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Restorative Justice reduces emphasis on P_________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process relies on offenders feeling _______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Emphasis on needs of ______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 on ________ outcomes.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researcher is quoted in 2-down. 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trained individual who works within the victim/offender meeting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RJ focusses on rehabilitation of offenders through ______________ with victims.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group of people are against the use of RJ in domestic abuse cases.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rather than passive involvement of both parties.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'Crime hurts, justice should ____'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Restorative Justice</dc:title>
  <dcterms:created xsi:type="dcterms:W3CDTF">2021-10-11T15:30:45Z</dcterms:created>
  <dcterms:modified xsi:type="dcterms:W3CDTF">2021-10-11T15:30:45Z</dcterms:modified>
</cp:coreProperties>
</file>