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Restorative Justice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ownership    </w:t>
      </w:r>
      <w:r>
        <w:t xml:space="preserve">   zwelethemba    </w:t>
      </w:r>
      <w:r>
        <w:t xml:space="preserve">   navajo    </w:t>
      </w:r>
      <w:r>
        <w:t xml:space="preserve">   restorative justice    </w:t>
      </w:r>
      <w:r>
        <w:t xml:space="preserve">   mediator    </w:t>
      </w:r>
      <w:r>
        <w:t xml:space="preserve">   facilitator    </w:t>
      </w:r>
      <w:r>
        <w:t xml:space="preserve">   canada    </w:t>
      </w:r>
      <w:r>
        <w:t xml:space="preserve">   new zealand    </w:t>
      </w:r>
      <w:r>
        <w:t xml:space="preserve">   whanau conference    </w:t>
      </w:r>
      <w:r>
        <w:t xml:space="preserve">   wagga wagga    </w:t>
      </w:r>
      <w:r>
        <w:t xml:space="preserve">   maori    </w:t>
      </w:r>
      <w:r>
        <w:t xml:space="preserve">   vom    </w:t>
      </w:r>
      <w:r>
        <w:t xml:space="preserve">   sentencing circles    </w:t>
      </w:r>
      <w:r>
        <w:t xml:space="preserve">   reconciliation    </w:t>
      </w:r>
      <w:r>
        <w:t xml:space="preserve">   restoration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Restorative Justice Wordsearch</dc:title>
  <dcterms:created xsi:type="dcterms:W3CDTF">2021-10-11T15:31:15Z</dcterms:created>
  <dcterms:modified xsi:type="dcterms:W3CDTF">2021-10-11T15:31:15Z</dcterms:modified>
</cp:coreProperties>
</file>