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Restorative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Collaboration    </w:t>
      </w:r>
      <w:r>
        <w:t xml:space="preserve">   Solution    </w:t>
      </w:r>
      <w:r>
        <w:t xml:space="preserve">   Problem    </w:t>
      </w:r>
      <w:r>
        <w:t xml:space="preserve">   Resolution    </w:t>
      </w:r>
      <w:r>
        <w:t xml:space="preserve">   Resilience    </w:t>
      </w:r>
      <w:r>
        <w:t xml:space="preserve">   Responsibility    </w:t>
      </w:r>
      <w:r>
        <w:t xml:space="preserve">   Relationships    </w:t>
      </w:r>
      <w:r>
        <w:t xml:space="preserve">   Understanding    </w:t>
      </w:r>
      <w:r>
        <w:t xml:space="preserve">   Tolerance    </w:t>
      </w:r>
      <w:r>
        <w:t xml:space="preserve">   Questions    </w:t>
      </w:r>
      <w:r>
        <w:t xml:space="preserve">   Empathy    </w:t>
      </w:r>
      <w:r>
        <w:t xml:space="preserve">   Discussion    </w:t>
      </w:r>
      <w:r>
        <w:t xml:space="preserve">   Conflict    </w:t>
      </w:r>
      <w:r>
        <w:t xml:space="preserve">   Practice    </w:t>
      </w:r>
      <w:r>
        <w:t xml:space="preserve">   Restorative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Restorative Practice</dc:title>
  <dcterms:created xsi:type="dcterms:W3CDTF">2021-10-11T15:30:52Z</dcterms:created>
  <dcterms:modified xsi:type="dcterms:W3CDTF">2021-10-11T15:30:52Z</dcterms:modified>
</cp:coreProperties>
</file>