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Restoratives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empathy    </w:t>
      </w:r>
      <w:r>
        <w:t xml:space="preserve">   remorse    </w:t>
      </w:r>
      <w:r>
        <w:t xml:space="preserve">   students    </w:t>
      </w:r>
      <w:r>
        <w:t xml:space="preserve">   teachers    </w:t>
      </w:r>
      <w:r>
        <w:t xml:space="preserve">   strike    </w:t>
      </w:r>
      <w:r>
        <w:t xml:space="preserve">   ALC    </w:t>
      </w:r>
      <w:r>
        <w:t xml:space="preserve">   consequence    </w:t>
      </w:r>
      <w:r>
        <w:t xml:space="preserve">   choice    </w:t>
      </w:r>
      <w:r>
        <w:t xml:space="preserve">   chance    </w:t>
      </w:r>
      <w:r>
        <w:t xml:space="preserve">   stop    </w:t>
      </w:r>
      <w:r>
        <w:t xml:space="preserve">   life lessons    </w:t>
      </w:r>
      <w:r>
        <w:t xml:space="preserve">   education    </w:t>
      </w:r>
      <w:r>
        <w:t xml:space="preserve">   lessons    </w:t>
      </w:r>
      <w:r>
        <w:t xml:space="preserve">   community    </w:t>
      </w:r>
      <w:r>
        <w:t xml:space="preserve">   last word    </w:t>
      </w:r>
      <w:r>
        <w:t xml:space="preserve">   arguing    </w:t>
      </w:r>
      <w:r>
        <w:t xml:space="preserve">   body language    </w:t>
      </w:r>
      <w:r>
        <w:t xml:space="preserve">   eye contact    </w:t>
      </w:r>
      <w:r>
        <w:t xml:space="preserve">   listening    </w:t>
      </w:r>
      <w:r>
        <w:t xml:space="preserve">   talking    </w:t>
      </w:r>
      <w:r>
        <w:t xml:space="preserve">   behaviour    </w:t>
      </w:r>
      <w:r>
        <w:t xml:space="preserve">   attitude    </w:t>
      </w:r>
      <w:r>
        <w:t xml:space="preserve">   mutual    </w:t>
      </w:r>
      <w:r>
        <w:t xml:space="preserve">   respect    </w:t>
      </w:r>
      <w:r>
        <w:t xml:space="preserve">   understanding    </w:t>
      </w:r>
      <w:r>
        <w:t xml:space="preserve">   apology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Restoratives</dc:title>
  <dcterms:created xsi:type="dcterms:W3CDTF">2021-10-11T15:31:08Z</dcterms:created>
  <dcterms:modified xsi:type="dcterms:W3CDTF">2021-10-11T15:31:08Z</dcterms:modified>
</cp:coreProperties>
</file>