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gladness    </w:t>
      </w:r>
      <w:r>
        <w:t xml:space="preserve">   cast    </w:t>
      </w:r>
      <w:r>
        <w:t xml:space="preserve">   presence    </w:t>
      </w:r>
      <w:r>
        <w:t xml:space="preserve">   righteous    </w:t>
      </w:r>
      <w:r>
        <w:t xml:space="preserve">   Lord    </w:t>
      </w:r>
      <w:r>
        <w:t xml:space="preserve">   shame    </w:t>
      </w:r>
      <w:r>
        <w:t xml:space="preserve">   guilt    </w:t>
      </w:r>
      <w:r>
        <w:t xml:space="preserve">   shapen    </w:t>
      </w:r>
      <w:r>
        <w:t xml:space="preserve">   iniquity    </w:t>
      </w:r>
      <w:r>
        <w:t xml:space="preserve">   wash    </w:t>
      </w:r>
      <w:r>
        <w:t xml:space="preserve">   hyssop    </w:t>
      </w:r>
      <w:r>
        <w:t xml:space="preserve">   purge    </w:t>
      </w:r>
      <w:r>
        <w:t xml:space="preserve">   hear    </w:t>
      </w:r>
      <w:r>
        <w:t xml:space="preserve">   joy    </w:t>
      </w:r>
      <w:r>
        <w:t xml:space="preserve">   sinners    </w:t>
      </w:r>
      <w:r>
        <w:t xml:space="preserve">   good    </w:t>
      </w:r>
      <w:r>
        <w:t xml:space="preserve">   transgressions    </w:t>
      </w:r>
      <w:r>
        <w:t xml:space="preserve">   God    </w:t>
      </w:r>
      <w:r>
        <w:t xml:space="preserve">   mercies    </w:t>
      </w:r>
      <w:r>
        <w:t xml:space="preserve">   deliver    </w:t>
      </w:r>
      <w:r>
        <w:t xml:space="preserve">   heart    </w:t>
      </w:r>
      <w:r>
        <w:t xml:space="preserve">   clean    </w:t>
      </w:r>
      <w:r>
        <w:t xml:space="preserve">   create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Restore</dc:title>
  <dcterms:created xsi:type="dcterms:W3CDTF">2021-10-11T15:31:27Z</dcterms:created>
  <dcterms:modified xsi:type="dcterms:W3CDTF">2021-10-11T15:31:27Z</dcterms:modified>
</cp:coreProperties>
</file>