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Juliette is _________ because she thinks she will murder someone with her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touch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protagonist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Juliette’s new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Juliette’s ex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keeps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to feel extreme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the king and queen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material made from a mixture of broken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reestablishment Juliette is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juliette is the new ___________ of sector 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fight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emotion for when someone is making you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another word for decreasing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muscle/fat </w:t>
            </w:r>
          </w:p>
        </w:tc>
      </w:tr>
    </w:tbl>
    <w:p>
      <w:pPr>
        <w:pStyle w:val="WordBankMedium"/>
      </w:pPr>
      <w:r>
        <w:t xml:space="preserve">   decay    </w:t>
      </w:r>
      <w:r>
        <w:t xml:space="preserve">   Adam    </w:t>
      </w:r>
      <w:r>
        <w:t xml:space="preserve">   Juliette    </w:t>
      </w:r>
      <w:r>
        <w:t xml:space="preserve">   Warner    </w:t>
      </w:r>
      <w:r>
        <w:t xml:space="preserve">   soldiers    </w:t>
      </w:r>
      <w:r>
        <w:t xml:space="preserve">   lethal     </w:t>
      </w:r>
      <w:r>
        <w:t xml:space="preserve">   flesh     </w:t>
      </w:r>
      <w:r>
        <w:t xml:space="preserve">   guard    </w:t>
      </w:r>
      <w:r>
        <w:t xml:space="preserve">   leader    </w:t>
      </w:r>
      <w:r>
        <w:t xml:space="preserve">   sector 45    </w:t>
      </w:r>
      <w:r>
        <w:t xml:space="preserve">   concrete    </w:t>
      </w:r>
      <w:r>
        <w:t xml:space="preserve">   paranoid    </w:t>
      </w:r>
      <w:r>
        <w:t xml:space="preserve">   irritated     </w:t>
      </w:r>
      <w:r>
        <w:t xml:space="preserve">   terrified     </w:t>
      </w:r>
      <w:r>
        <w:t xml:space="preserve">   castle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Restore me</dc:title>
  <dcterms:created xsi:type="dcterms:W3CDTF">2021-10-11T15:31:13Z</dcterms:created>
  <dcterms:modified xsi:type="dcterms:W3CDTF">2021-10-11T15:31:13Z</dcterms:modified>
</cp:coreProperties>
</file>