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Restorer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Jesus    </w:t>
      </w:r>
      <w:r>
        <w:t xml:space="preserve">   bread    </w:t>
      </w:r>
      <w:r>
        <w:t xml:space="preserve">   breakfast    </w:t>
      </w:r>
      <w:r>
        <w:t xml:space="preserve">   comitted    </w:t>
      </w:r>
      <w:r>
        <w:t xml:space="preserve">   Disciples    </w:t>
      </w:r>
      <w:r>
        <w:t xml:space="preserve">   Fish    </w:t>
      </w:r>
      <w:r>
        <w:t xml:space="preserve">   fishermen    </w:t>
      </w:r>
      <w:r>
        <w:t xml:space="preserve">   love    </w:t>
      </w:r>
      <w:r>
        <w:t xml:space="preserve">   Men    </w:t>
      </w:r>
      <w:r>
        <w:t xml:space="preserve">   Peter    </w:t>
      </w:r>
      <w:r>
        <w:t xml:space="preserve">   Pray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Restorer</dc:title>
  <dcterms:created xsi:type="dcterms:W3CDTF">2021-10-11T15:31:50Z</dcterms:created>
  <dcterms:modified xsi:type="dcterms:W3CDTF">2021-10-11T15:31:50Z</dcterms:modified>
</cp:coreProperties>
</file>