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Restraint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RNs can ________ restraints when they are no longer medically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provider order is needed to initiate these precautions, but an RN can initiate them in an emergency as long as an order is obtained 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this job title continuously observes a patient in thier room while on suicide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RN must document on a patient in non-violent restraints every 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 will be performed by the charge nurse on documentation completed by the RN caring for the patient in restraints before the end of their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 for violent restraints on an adult needs to be renewed every _______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for non-violent restraints needs to be renewed by the MD every 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patient is placed in soft restraints because he is pulling on his tracheostomy. This is what type of restraint?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 minimum, the RN needs to document the suicide ______ every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_________is an important part of caring for a patient in restraints and must be completed in its entirety at the end of your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frequently does the nurse need to document continuous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four side rails are up to keep a patient in a bed it is considered 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restraint is not done on inpatient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Seclusion is when a patient is left alone in a room and is NOT under continuous observation by a security gaurd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patient in suicide precautions if not allowed to leave their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 Competency</dc:title>
  <dcterms:created xsi:type="dcterms:W3CDTF">2021-10-11T15:31:14Z</dcterms:created>
  <dcterms:modified xsi:type="dcterms:W3CDTF">2021-10-11T15:31:14Z</dcterms:modified>
</cp:coreProperties>
</file>