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Restraint Minimisation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patient watch monitoring record is to be completed for ______ shift.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restraint or enabler is used, the ______ restrictive practices are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enablers and restraints ______ the normal freedom of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de-escalation only ______ person should communicate with the person being de-escalated.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Are not considered a form of restraint if used for patient safety during transportation and put down as soon as destination is reached.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Restraint use is discontinued when there is no longer _____________ to continue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Restraint shall be clinically justified, safe and based on appropriate patient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Restraint shall not be used for the purpose of _________ to achieve compliance.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Medications used to render the person incapable of resistance are a form of __________ restraint, which is in breach of NZS8134.2:2008.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restraint will be discussed with the patient on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an enabler shall be _________ and intended to promote independence, comfort and safety of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restraint is a _____ intervention that requires a clinical decision and rationale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Restraint Minimisation</dc:title>
  <dcterms:created xsi:type="dcterms:W3CDTF">2021-10-11T15:30:26Z</dcterms:created>
  <dcterms:modified xsi:type="dcterms:W3CDTF">2021-10-11T15:30:26Z</dcterms:modified>
</cp:coreProperties>
</file>