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Restraints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Ambulate    </w:t>
      </w:r>
      <w:r>
        <w:t xml:space="preserve">   Chemical Restraint    </w:t>
      </w:r>
      <w:r>
        <w:t xml:space="preserve">   Convenience    </w:t>
      </w:r>
      <w:r>
        <w:t xml:space="preserve">   Discipline    </w:t>
      </w:r>
      <w:r>
        <w:t xml:space="preserve">   Entrapment    </w:t>
      </w:r>
      <w:r>
        <w:t xml:space="preserve">   Limitations    </w:t>
      </w:r>
      <w:r>
        <w:t xml:space="preserve">   Medical Symptom    </w:t>
      </w:r>
      <w:r>
        <w:t xml:space="preserve">   Monitoring    </w:t>
      </w:r>
      <w:r>
        <w:t xml:space="preserve">   Physical Restraint    </w:t>
      </w:r>
      <w:r>
        <w:t xml:space="preserve">   Release    </w:t>
      </w:r>
      <w:r>
        <w:t xml:space="preserve">   Restraint    </w:t>
      </w:r>
      <w:r>
        <w:t xml:space="preserve">   Seclusion    </w:t>
      </w:r>
      <w:r>
        <w:t xml:space="preserve">   Side 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Restraints</dc:title>
  <dcterms:created xsi:type="dcterms:W3CDTF">2021-10-11T15:30:11Z</dcterms:created>
  <dcterms:modified xsi:type="dcterms:W3CDTF">2021-10-11T15:30:11Z</dcterms:modified>
</cp:coreProperties>
</file>