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Restraints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VESTS    </w:t>
      </w:r>
      <w:r>
        <w:t xml:space="preserve">   TOILETING    </w:t>
      </w:r>
      <w:r>
        <w:t xml:space="preserve">   SIDE RAILS    </w:t>
      </w:r>
      <w:r>
        <w:t xml:space="preserve">   SELF HARM    </w:t>
      </w:r>
      <w:r>
        <w:t xml:space="preserve">   SAFETY    </w:t>
      </w:r>
      <w:r>
        <w:t xml:space="preserve">   RESTRICT MOVEMENT    </w:t>
      </w:r>
      <w:r>
        <w:t xml:space="preserve">   NUTRITION    </w:t>
      </w:r>
      <w:r>
        <w:t xml:space="preserve">   MITTS    </w:t>
      </w:r>
      <w:r>
        <w:t xml:space="preserve">   MEDICATION    </w:t>
      </w:r>
      <w:r>
        <w:t xml:space="preserve">   LIMITED USE    </w:t>
      </w:r>
      <w:r>
        <w:t xml:space="preserve">   JACKETS    </w:t>
      </w:r>
      <w:r>
        <w:t xml:space="preserve">   ISOLATED    </w:t>
      </w:r>
      <w:r>
        <w:t xml:space="preserve">   HYDRATION    </w:t>
      </w:r>
      <w:r>
        <w:t xml:space="preserve">   FALLS    </w:t>
      </w:r>
      <w:r>
        <w:t xml:space="preserve">   DOCUMENTATION    </w:t>
      </w:r>
      <w:r>
        <w:t xml:space="preserve">   COMFORT    </w:t>
      </w:r>
      <w:r>
        <w:t xml:space="preserve">   CIRCULATION    </w:t>
      </w:r>
      <w:r>
        <w:t xml:space="preserve">   BELTS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Restraints</dc:title>
  <dcterms:created xsi:type="dcterms:W3CDTF">2021-10-11T15:30:28Z</dcterms:created>
  <dcterms:modified xsi:type="dcterms:W3CDTF">2021-10-11T15:30:28Z</dcterms:modified>
</cp:coreProperties>
</file>