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Restraints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Pulses    </w:t>
      </w:r>
      <w:r>
        <w:t xml:space="preserve">   Leadership    </w:t>
      </w:r>
      <w:r>
        <w:t xml:space="preserve">   Violent    </w:t>
      </w:r>
      <w:r>
        <w:t xml:space="preserve">   Aspiration    </w:t>
      </w:r>
      <w:r>
        <w:t xml:space="preserve">   Emesis    </w:t>
      </w:r>
      <w:r>
        <w:t xml:space="preserve">   Hypoventilation    </w:t>
      </w:r>
      <w:r>
        <w:t xml:space="preserve">   Hypoxemia    </w:t>
      </w:r>
      <w:r>
        <w:t xml:space="preserve">   Prone    </w:t>
      </w:r>
      <w:r>
        <w:t xml:space="preserve">   Dignity    </w:t>
      </w:r>
      <w:r>
        <w:t xml:space="preserve">   Policy    </w:t>
      </w:r>
      <w:r>
        <w:t xml:space="preserve">   Family    </w:t>
      </w:r>
      <w:r>
        <w:t xml:space="preserve">   Rights    </w:t>
      </w:r>
      <w:r>
        <w:t xml:space="preserve">   Documentation    </w:t>
      </w:r>
      <w:r>
        <w:t xml:space="preserve">   Diversion    </w:t>
      </w:r>
      <w:r>
        <w:t xml:space="preserve">   Safety    </w:t>
      </w:r>
      <w:r>
        <w:t xml:space="preserve">   Confusion    </w:t>
      </w:r>
      <w:r>
        <w:t xml:space="preserve">   Anxiety    </w:t>
      </w:r>
      <w:r>
        <w:t xml:space="preserve">   Nonviolent    </w:t>
      </w:r>
      <w:r>
        <w:t xml:space="preserve">   Restraint    </w:t>
      </w:r>
      <w:r>
        <w:t xml:space="preserve">   Recognition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Restraints</dc:title>
  <dcterms:created xsi:type="dcterms:W3CDTF">2021-10-11T15:30:57Z</dcterms:created>
  <dcterms:modified xsi:type="dcterms:W3CDTF">2021-10-11T15:30:57Z</dcterms:modified>
</cp:coreProperties>
</file>