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Restricted Barber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Disinfectants    </w:t>
      </w:r>
      <w:r>
        <w:t xml:space="preserve">   Barbicide    </w:t>
      </w:r>
      <w:r>
        <w:t xml:space="preserve">   Master Clipper    </w:t>
      </w:r>
      <w:r>
        <w:t xml:space="preserve">   Flate top    </w:t>
      </w:r>
      <w:r>
        <w:t xml:space="preserve">   brush    </w:t>
      </w:r>
      <w:r>
        <w:t xml:space="preserve">   Hair Pik    </w:t>
      </w:r>
      <w:r>
        <w:t xml:space="preserve">   razor    </w:t>
      </w:r>
      <w:r>
        <w:t xml:space="preserve">   cape    </w:t>
      </w:r>
      <w:r>
        <w:t xml:space="preserve">   Barberkit    </w:t>
      </w:r>
      <w:r>
        <w:t xml:space="preserve">   MTI    </w:t>
      </w:r>
      <w:r>
        <w:t xml:space="preserve">   shaver    </w:t>
      </w:r>
      <w:r>
        <w:t xml:space="preserve">   duster brush    </w:t>
      </w:r>
      <w:r>
        <w:t xml:space="preserve">   oil    </w:t>
      </w:r>
      <w:r>
        <w:t xml:space="preserve">   andis    </w:t>
      </w:r>
      <w:r>
        <w:t xml:space="preserve">   fade    </w:t>
      </w:r>
      <w:r>
        <w:t xml:space="preserve">   bald    </w:t>
      </w:r>
      <w:r>
        <w:t xml:space="preserve">   lineup    </w:t>
      </w:r>
      <w:r>
        <w:t xml:space="preserve">   trimmer    </w:t>
      </w:r>
      <w:r>
        <w:t xml:space="preserve">   epa    </w:t>
      </w:r>
      <w:r>
        <w:t xml:space="preserve">   msds    </w:t>
      </w:r>
      <w:r>
        <w:t xml:space="preserve">   dpbr    </w:t>
      </w:r>
      <w:r>
        <w:t xml:space="preserve">   hair    </w:t>
      </w:r>
      <w:r>
        <w:t xml:space="preserve">   lice    </w:t>
      </w:r>
      <w:r>
        <w:t xml:space="preserve">   comb    </w:t>
      </w:r>
      <w:r>
        <w:t xml:space="preserve">   Clippers    </w:t>
      </w:r>
      <w:r>
        <w:t xml:space="preserve">   Barber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Barber </dc:title>
  <dcterms:created xsi:type="dcterms:W3CDTF">2021-10-11T15:31:59Z</dcterms:created>
  <dcterms:modified xsi:type="dcterms:W3CDTF">2021-10-11T15:31:59Z</dcterms:modified>
</cp:coreProperties>
</file>