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Result Codes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phone is permanently out of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reach a busy signal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prospect wants a card, but doesn't want an amount on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prospect has passed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phone rings four times and no one answers. CampusCall will automatically code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prospect asks specifically to be taken off of mailing and calling lists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prospect tells you a specific date/time to try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You reach the prospect's voice mail and do not leave a message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get an answer but the prospect is not available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person who answers does not know the prospect you are trying to reach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prospect has already given a gift to the current campaign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Contact was made with a relative, friend or former roommate; the prospect no longer has that number and the new number is not given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prospect refuses to make a donation this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prospect commits to a specific dollar amount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prospect wants to be taken off the calling list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prospect does not speak English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Result Codes</dc:title>
  <dcterms:created xsi:type="dcterms:W3CDTF">2021-10-11T15:31:38Z</dcterms:created>
  <dcterms:modified xsi:type="dcterms:W3CDTF">2021-10-11T15:31:38Z</dcterms:modified>
</cp:coreProperties>
</file>