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Result of Plate Tectonic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result of the surface spreading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 water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plate boundary that causes subduction of plate tectonics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plates moving away from 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suddenly releasing from a fault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spreading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tectonic plates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tectonic plates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land form that occurs from convergent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form that occurs mostly at divergent boundaries.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 of Plate Tectonic Movement</dc:title>
  <dcterms:created xsi:type="dcterms:W3CDTF">2021-10-11T15:31:48Z</dcterms:created>
  <dcterms:modified xsi:type="dcterms:W3CDTF">2021-10-11T15:31:48Z</dcterms:modified>
</cp:coreProperties>
</file>