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Resultant Forces</w:t>
      </w:r>
    </w:p>
    <w:p>
      <w:pPr>
        <w:pStyle w:val="Questions"/>
      </w:pPr>
      <w:r>
        <w:t xml:space="preserve">1. FOERC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TIGRAVY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RTCTTAOSIECLE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HUSP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UPLL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RALSNEUTT OFERC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LTSPICA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SELIACT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TSHRTU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TPTUSRUH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WEGTIH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ARI ECSTIANESR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ONACCTT RECFO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NNTOACNTOC RCFOE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AGRD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Resultant Forces</dc:title>
  <dcterms:created xsi:type="dcterms:W3CDTF">2021-10-11T15:30:38Z</dcterms:created>
  <dcterms:modified xsi:type="dcterms:W3CDTF">2021-10-11T15:30:38Z</dcterms:modified>
</cp:coreProperties>
</file>