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Resume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experience    </w:t>
      </w:r>
      <w:r>
        <w:t xml:space="preserve">   references    </w:t>
      </w:r>
      <w:r>
        <w:t xml:space="preserve">   job    </w:t>
      </w:r>
      <w:r>
        <w:t xml:space="preserve">   dress code    </w:t>
      </w:r>
      <w:r>
        <w:t xml:space="preserve">   languages    </w:t>
      </w:r>
      <w:r>
        <w:t xml:space="preserve">   achievements    </w:t>
      </w:r>
      <w:r>
        <w:t xml:space="preserve">   education    </w:t>
      </w:r>
      <w:r>
        <w:t xml:space="preserve">   address    </w:t>
      </w:r>
      <w:r>
        <w:t xml:space="preserve">   skills    </w:t>
      </w:r>
      <w:r>
        <w:t xml:space="preserve">   Resume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terms:created xsi:type="dcterms:W3CDTF">2021-10-11T15:31:36Z</dcterms:created>
  <dcterms:modified xsi:type="dcterms:W3CDTF">2021-10-11T15:31:36Z</dcterms:modified>
</cp:coreProperties>
</file>