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Interview    </w:t>
      </w:r>
      <w:r>
        <w:t xml:space="preserve">   Statement    </w:t>
      </w:r>
      <w:r>
        <w:t xml:space="preserve">   Heading    </w:t>
      </w:r>
      <w:r>
        <w:t xml:space="preserve">   Email    </w:t>
      </w:r>
      <w:r>
        <w:t xml:space="preserve">   Address    </w:t>
      </w:r>
      <w:r>
        <w:t xml:space="preserve">   Name    </w:t>
      </w:r>
      <w:r>
        <w:t xml:space="preserve">   Chronological    </w:t>
      </w:r>
      <w:r>
        <w:t xml:space="preserve">   References    </w:t>
      </w:r>
      <w:r>
        <w:t xml:space="preserve">   Employment    </w:t>
      </w:r>
      <w:r>
        <w:t xml:space="preserve">   Education    </w:t>
      </w:r>
      <w:r>
        <w:t xml:space="preserve">   Objective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terms:created xsi:type="dcterms:W3CDTF">2021-10-11T15:31:45Z</dcterms:created>
  <dcterms:modified xsi:type="dcterms:W3CDTF">2021-10-11T15:31:45Z</dcterms:modified>
</cp:coreProperties>
</file>