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accomplishment    </w:t>
      </w:r>
      <w:r>
        <w:t xml:space="preserve">   responsibility    </w:t>
      </w:r>
      <w:r>
        <w:t xml:space="preserve">   einstein    </w:t>
      </w:r>
      <w:r>
        <w:t xml:space="preserve">   staci    </w:t>
      </w:r>
      <w:r>
        <w:t xml:space="preserve">   missy    </w:t>
      </w:r>
      <w:r>
        <w:t xml:space="preserve">   bud    </w:t>
      </w:r>
      <w:r>
        <w:t xml:space="preserve">   ali    </w:t>
      </w:r>
      <w:r>
        <w:t xml:space="preserve">   career    </w:t>
      </w:r>
      <w:r>
        <w:t xml:space="preserve">   successful    </w:t>
      </w:r>
      <w:r>
        <w:t xml:space="preserve">   operate    </w:t>
      </w:r>
      <w:r>
        <w:t xml:space="preserve">   hardworking    </w:t>
      </w:r>
      <w:r>
        <w:t xml:space="preserve">   effort    </w:t>
      </w:r>
      <w:r>
        <w:t xml:space="preserve">   skills    </w:t>
      </w:r>
      <w:r>
        <w:t xml:space="preserve">   references    </w:t>
      </w:r>
      <w:r>
        <w:t xml:space="preserve">   objective    </w:t>
      </w:r>
      <w:r>
        <w:t xml:space="preserve">   focus    </w:t>
      </w:r>
      <w:r>
        <w:t xml:space="preserve">   experience    </w:t>
      </w:r>
      <w:r>
        <w:t xml:space="preserve">   education    </w:t>
      </w:r>
      <w:r>
        <w:t xml:space="preserve">   available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terms:created xsi:type="dcterms:W3CDTF">2021-10-11T15:30:16Z</dcterms:created>
  <dcterms:modified xsi:type="dcterms:W3CDTF">2021-10-11T15:30:16Z</dcterms:modified>
</cp:coreProperties>
</file>