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inspired    </w:t>
      </w:r>
      <w:r>
        <w:t xml:space="preserve">   accelerated    </w:t>
      </w:r>
      <w:r>
        <w:t xml:space="preserve">   motivated    </w:t>
      </w:r>
      <w:r>
        <w:t xml:space="preserve">   directed    </w:t>
      </w:r>
      <w:r>
        <w:t xml:space="preserve">   established    </w:t>
      </w:r>
      <w:r>
        <w:t xml:space="preserve">   analyzed    </w:t>
      </w:r>
      <w:r>
        <w:t xml:space="preserve">   produced    </w:t>
      </w:r>
      <w:r>
        <w:t xml:space="preserve">   facilitated    </w:t>
      </w:r>
      <w:r>
        <w:t xml:space="preserve">   strategized    </w:t>
      </w:r>
      <w:r>
        <w:t xml:space="preserve">   coordinated    </w:t>
      </w:r>
      <w:r>
        <w:t xml:space="preserve">   observed    </w:t>
      </w:r>
      <w:r>
        <w:t xml:space="preserve">   developed    </w:t>
      </w:r>
      <w:r>
        <w:t xml:space="preserve">   determined    </w:t>
      </w:r>
      <w:r>
        <w:t xml:space="preserve">   researched    </w:t>
      </w:r>
      <w:r>
        <w:t xml:space="preserve">   prepared    </w:t>
      </w:r>
      <w:r>
        <w:t xml:space="preserve">   acquired    </w:t>
      </w:r>
      <w:r>
        <w:t xml:space="preserve">   administered    </w:t>
      </w:r>
      <w:r>
        <w:t xml:space="preserve">   excelled    </w:t>
      </w:r>
      <w:r>
        <w:t xml:space="preserve">   achieved    </w:t>
      </w:r>
      <w:r>
        <w:t xml:space="preserve">   demonstrated    </w:t>
      </w:r>
      <w:r>
        <w:t xml:space="preserve">   qualified    </w:t>
      </w:r>
      <w:r>
        <w:t xml:space="preserve">   advised    </w:t>
      </w:r>
      <w:r>
        <w:t xml:space="preserve">   improved    </w:t>
      </w:r>
      <w:r>
        <w:t xml:space="preserve">   launched    </w:t>
      </w:r>
      <w:r>
        <w:t xml:space="preserve">   instructed    </w:t>
      </w:r>
      <w:r>
        <w:t xml:space="preserve">   included    </w:t>
      </w:r>
      <w:r>
        <w:t xml:space="preserve">   accomplished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Power Words</dc:title>
  <dcterms:created xsi:type="dcterms:W3CDTF">2021-10-11T15:31:31Z</dcterms:created>
  <dcterms:modified xsi:type="dcterms:W3CDTF">2021-10-11T15:31:31Z</dcterms:modified>
</cp:coreProperties>
</file>