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sketched    </w:t>
      </w:r>
      <w:r>
        <w:t xml:space="preserve">   entertained    </w:t>
      </w:r>
      <w:r>
        <w:t xml:space="preserve">   renovated    </w:t>
      </w:r>
      <w:r>
        <w:t xml:space="preserve">   edited    </w:t>
      </w:r>
      <w:r>
        <w:t xml:space="preserve">   recognized    </w:t>
      </w:r>
      <w:r>
        <w:t xml:space="preserve">   demonstrated    </w:t>
      </w:r>
      <w:r>
        <w:t xml:space="preserve">   qualified    </w:t>
      </w:r>
      <w:r>
        <w:t xml:space="preserve">   decided    </w:t>
      </w:r>
      <w:r>
        <w:t xml:space="preserve">   projected    </w:t>
      </w:r>
      <w:r>
        <w:t xml:space="preserve">   mediated    </w:t>
      </w:r>
      <w:r>
        <w:t xml:space="preserve">   communicated    </w:t>
      </w:r>
      <w:r>
        <w:t xml:space="preserve">   investigated    </w:t>
      </w:r>
      <w:r>
        <w:t xml:space="preserve">   closed    </w:t>
      </w:r>
      <w:r>
        <w:t xml:space="preserve">   interpreted    </w:t>
      </w:r>
      <w:r>
        <w:t xml:space="preserve">   briefed    </w:t>
      </w:r>
      <w:r>
        <w:t xml:space="preserve">   indicated    </w:t>
      </w:r>
      <w:r>
        <w:t xml:space="preserve">   advised    </w:t>
      </w:r>
      <w:r>
        <w:t xml:space="preserve">   improved    </w:t>
      </w:r>
      <w:r>
        <w:t xml:space="preserve">   examined    </w:t>
      </w:r>
      <w:r>
        <w:t xml:space="preserve">   streamlined    </w:t>
      </w:r>
      <w:r>
        <w:t xml:space="preserve">   educated    </w:t>
      </w:r>
      <w:r>
        <w:t xml:space="preserve">   recommended    </w:t>
      </w:r>
      <w:r>
        <w:t xml:space="preserve">   dispensed    </w:t>
      </w:r>
      <w:r>
        <w:t xml:space="preserve">   questioned    </w:t>
      </w:r>
      <w:r>
        <w:t xml:space="preserve">   defined    </w:t>
      </w:r>
      <w:r>
        <w:t xml:space="preserve">   promoted    </w:t>
      </w:r>
      <w:r>
        <w:t xml:space="preserve">   dealt    </w:t>
      </w:r>
      <w:r>
        <w:t xml:space="preserve">   computed    </w:t>
      </w:r>
      <w:r>
        <w:t xml:space="preserve">   launched    </w:t>
      </w:r>
      <w:r>
        <w:t xml:space="preserve">   coached    </w:t>
      </w:r>
      <w:r>
        <w:t xml:space="preserve">   interviewed    </w:t>
      </w:r>
      <w:r>
        <w:t xml:space="preserve">   budgeted    </w:t>
      </w:r>
      <w:r>
        <w:t xml:space="preserve">   instructed    </w:t>
      </w:r>
      <w:r>
        <w:t xml:space="preserve">   appraised    </w:t>
      </w:r>
      <w:r>
        <w:t xml:space="preserve">   included    </w:t>
      </w:r>
      <w:r>
        <w:t xml:space="preserve">   accomplished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Power Words</dc:title>
  <dcterms:created xsi:type="dcterms:W3CDTF">2021-10-11T15:31:34Z</dcterms:created>
  <dcterms:modified xsi:type="dcterms:W3CDTF">2021-10-11T15:31:34Z</dcterms:modified>
</cp:coreProperties>
</file>