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Resume: Vocabulaire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sure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costume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course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would you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decorate the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you thought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wrap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you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Vocabulaire 2</dc:title>
  <dcterms:created xsi:type="dcterms:W3CDTF">2021-10-11T15:30:31Z</dcterms:created>
  <dcterms:modified xsi:type="dcterms:W3CDTF">2021-10-11T15:30:31Z</dcterms:modified>
</cp:coreProperties>
</file>