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onepage    </w:t>
      </w:r>
      <w:r>
        <w:t xml:space="preserve">   strengths    </w:t>
      </w:r>
      <w:r>
        <w:t xml:space="preserve">   leadershippositions    </w:t>
      </w:r>
      <w:r>
        <w:t xml:space="preserve">   honesty    </w:t>
      </w:r>
      <w:r>
        <w:t xml:space="preserve">   proofread    </w:t>
      </w:r>
      <w:r>
        <w:t xml:space="preserve">   combinedresume    </w:t>
      </w:r>
      <w:r>
        <w:t xml:space="preserve">   functionalresume    </w:t>
      </w:r>
      <w:r>
        <w:t xml:space="preserve">   chronologicalresume    </w:t>
      </w:r>
      <w:r>
        <w:t xml:space="preserve">   gradepointaverage    </w:t>
      </w:r>
      <w:r>
        <w:t xml:space="preserve">   jobduties    </w:t>
      </w:r>
      <w:r>
        <w:t xml:space="preserve">   accolades    </w:t>
      </w:r>
      <w:r>
        <w:t xml:space="preserve">   dates    </w:t>
      </w:r>
      <w:r>
        <w:t xml:space="preserve">   skills    </w:t>
      </w:r>
      <w:r>
        <w:t xml:space="preserve">   employer    </w:t>
      </w:r>
      <w:r>
        <w:t xml:space="preserve">   contactinformation    </w:t>
      </w:r>
      <w:r>
        <w:t xml:space="preserve">   reference    </w:t>
      </w:r>
      <w:r>
        <w:t xml:space="preserve">   education    </w:t>
      </w:r>
      <w:r>
        <w:t xml:space="preserve">   volunteerexperience    </w:t>
      </w:r>
      <w:r>
        <w:t xml:space="preserve">   workexperience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Vocabulary</dc:title>
  <dcterms:created xsi:type="dcterms:W3CDTF">2021-10-11T15:30:46Z</dcterms:created>
  <dcterms:modified xsi:type="dcterms:W3CDTF">2021-10-11T15:30:46Z</dcterms:modified>
</cp:coreProperties>
</file>