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Solver    </w:t>
      </w:r>
      <w:r>
        <w:t xml:space="preserve">   Communicate    </w:t>
      </w:r>
      <w:r>
        <w:t xml:space="preserve">   Intelligent    </w:t>
      </w:r>
      <w:r>
        <w:t xml:space="preserve">   Team    </w:t>
      </w:r>
      <w:r>
        <w:t xml:space="preserve">   Organized    </w:t>
      </w:r>
      <w:r>
        <w:t xml:space="preserve">   Leader    </w:t>
      </w:r>
      <w:r>
        <w:t xml:space="preserve">   Flexible    </w:t>
      </w:r>
      <w:r>
        <w:t xml:space="preserve">   Creative    </w:t>
      </w:r>
      <w:r>
        <w:t xml:space="preserve">   Aims    </w:t>
      </w:r>
      <w:r>
        <w:t xml:space="preserve">   Awards    </w:t>
      </w:r>
      <w:r>
        <w:t xml:space="preserve">   Goals    </w:t>
      </w:r>
      <w:r>
        <w:t xml:space="preserve">   Career    </w:t>
      </w:r>
      <w:r>
        <w:t xml:space="preserve">   Education    </w:t>
      </w:r>
      <w:r>
        <w:t xml:space="preserve">   Experience    </w:t>
      </w:r>
      <w:r>
        <w:t xml:space="preserve">   Extracurricular    </w:t>
      </w:r>
      <w:r>
        <w:t xml:space="preserve">   Information    </w:t>
      </w:r>
      <w:r>
        <w:t xml:space="preserve">   Activities    </w:t>
      </w:r>
      <w:r>
        <w:t xml:space="preserve">   Employment    </w:t>
      </w:r>
      <w:r>
        <w:t xml:space="preserve">   References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Words</dc:title>
  <dcterms:created xsi:type="dcterms:W3CDTF">2021-10-11T15:30:43Z</dcterms:created>
  <dcterms:modified xsi:type="dcterms:W3CDTF">2021-10-11T15:30:43Z</dcterms:modified>
</cp:coreProperties>
</file>