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Resume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meeting at which someone is asked questions to see if he is a good match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form that leaves space for information to be filled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level and degree of schooling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summary of professional accomplishments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certain ability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knowledge gained from what one has been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right for a work environment; businesslike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applies for 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form of on-the-job training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put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Writing</dc:title>
  <dcterms:created xsi:type="dcterms:W3CDTF">2021-10-11T15:30:36Z</dcterms:created>
  <dcterms:modified xsi:type="dcterms:W3CDTF">2021-10-11T15:30:36Z</dcterms:modified>
</cp:coreProperties>
</file>