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Resume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font    </w:t>
      </w:r>
      <w:r>
        <w:t xml:space="preserve">   format    </w:t>
      </w:r>
      <w:r>
        <w:t xml:space="preserve">   size    </w:t>
      </w:r>
      <w:r>
        <w:t xml:space="preserve">   online    </w:t>
      </w:r>
      <w:r>
        <w:t xml:space="preserve">   skills    </w:t>
      </w:r>
      <w:r>
        <w:t xml:space="preserve">   typed    </w:t>
      </w:r>
      <w:r>
        <w:t xml:space="preserve">   header    </w:t>
      </w:r>
      <w:r>
        <w:t xml:space="preserve">   margins    </w:t>
      </w:r>
      <w:r>
        <w:t xml:space="preserve">   sections    </w:t>
      </w:r>
      <w:r>
        <w:t xml:space="preserve">   quality    </w:t>
      </w:r>
      <w:r>
        <w:t xml:space="preserve">   arial    </w:t>
      </w:r>
      <w:r>
        <w:t xml:space="preserve">   screening    </w:t>
      </w:r>
      <w:r>
        <w:t xml:space="preserve">   resume    </w:t>
      </w:r>
      <w:r>
        <w:t xml:space="preserve">   objective    </w:t>
      </w:r>
      <w:r>
        <w:t xml:space="preserve">   experience    </w:t>
      </w:r>
      <w:r>
        <w:t xml:space="preserve">   hardcopy    </w:t>
      </w:r>
      <w:r>
        <w:t xml:space="preserve">   qualifications    </w:t>
      </w:r>
      <w:r>
        <w:t xml:space="preserve">   summarize    </w:t>
      </w:r>
      <w:r>
        <w:t xml:space="preserve">   combination resume    </w:t>
      </w:r>
      <w:r>
        <w:t xml:space="preserve">   functionalresume    </w:t>
      </w:r>
      <w:r>
        <w:t xml:space="preserve">   Chronologicalresume    </w:t>
      </w:r>
      <w:r>
        <w:t xml:space="preserve">   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vocabulary</dc:title>
  <dcterms:created xsi:type="dcterms:W3CDTF">2021-10-11T15:30:31Z</dcterms:created>
  <dcterms:modified xsi:type="dcterms:W3CDTF">2021-10-11T15:30:31Z</dcterms:modified>
</cp:coreProperties>
</file>