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Resumes</w:t>
      </w:r>
    </w:p>
    <w:p>
      <w:pPr>
        <w:pStyle w:val="Questions"/>
      </w:pPr>
      <w:r>
        <w:t xml:space="preserve">1. REMSUE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VEJEOCBIT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UTINOAEDC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ENRIEPXCEE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TUEROLNEV ERXNIEPECE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SDARWA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GCKDEWTEMNENASOL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CCNTAOT ROFIOINATMN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LCUBS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CITVIASTIE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RECNFREEES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ITSNANEMEOROCMD 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Resumes</dc:title>
  <dcterms:created xsi:type="dcterms:W3CDTF">2021-10-11T15:30:48Z</dcterms:created>
  <dcterms:modified xsi:type="dcterms:W3CDTF">2021-10-11T15:30:48Z</dcterms:modified>
</cp:coreProperties>
</file>