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one page    </w:t>
      </w:r>
      <w:r>
        <w:t xml:space="preserve">   stand out    </w:t>
      </w:r>
      <w:r>
        <w:t xml:space="preserve">   readable    </w:t>
      </w:r>
      <w:r>
        <w:t xml:space="preserve">   references    </w:t>
      </w:r>
      <w:r>
        <w:t xml:space="preserve">   skills    </w:t>
      </w:r>
      <w:r>
        <w:t xml:space="preserve">   volunteer experience    </w:t>
      </w:r>
      <w:r>
        <w:t xml:space="preserve">   personal information    </w:t>
      </w:r>
      <w:r>
        <w:t xml:space="preserve">   relevant    </w:t>
      </w:r>
      <w:r>
        <w:t xml:space="preserve">   job experience    </w:t>
      </w:r>
      <w:r>
        <w:t xml:space="preserve">   personal statement    </w:t>
      </w:r>
      <w:r>
        <w:t xml:space="preserve">   soft skills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Resumes</dc:title>
  <dcterms:created xsi:type="dcterms:W3CDTF">2021-10-11T15:31:06Z</dcterms:created>
  <dcterms:modified xsi:type="dcterms:W3CDTF">2021-10-11T15:31:06Z</dcterms:modified>
</cp:coreProperties>
</file>