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Resureccion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ama    </w:t>
      </w:r>
      <w:r>
        <w:t xml:space="preserve">   calvario    </w:t>
      </w:r>
      <w:r>
        <w:t xml:space="preserve">   Calvario    </w:t>
      </w:r>
      <w:r>
        <w:t xml:space="preserve">   Complido    </w:t>
      </w:r>
      <w:r>
        <w:t xml:space="preserve">   Consumadoes    </w:t>
      </w:r>
      <w:r>
        <w:t xml:space="preserve">   cristo    </w:t>
      </w:r>
      <w:r>
        <w:t xml:space="preserve">   cruz    </w:t>
      </w:r>
      <w:r>
        <w:t xml:space="preserve">   Dia de resureccion    </w:t>
      </w:r>
      <w:r>
        <w:t xml:space="preserve">   Dios    </w:t>
      </w:r>
      <w:r>
        <w:t xml:space="preserve">   Escritura    </w:t>
      </w:r>
      <w:r>
        <w:t xml:space="preserve">   Espiritu    </w:t>
      </w:r>
      <w:r>
        <w:t xml:space="preserve">   expreso    </w:t>
      </w:r>
      <w:r>
        <w:t xml:space="preserve">   gloria    </w:t>
      </w:r>
      <w:r>
        <w:t xml:space="preserve">   Hijo    </w:t>
      </w:r>
      <w:r>
        <w:t xml:space="preserve">   Jesus    </w:t>
      </w:r>
      <w:r>
        <w:t xml:space="preserve">   Justificados    </w:t>
      </w:r>
      <w:r>
        <w:t xml:space="preserve">   Muerte    </w:t>
      </w:r>
      <w:r>
        <w:t xml:space="preserve">   murio    </w:t>
      </w:r>
      <w:r>
        <w:t xml:space="preserve">   Perdon    </w:t>
      </w:r>
      <w:r>
        <w:t xml:space="preserve">   sacrificio    </w:t>
      </w:r>
      <w:r>
        <w:t xml:space="preserve">   Sacrificio    </w:t>
      </w:r>
      <w:r>
        <w:t xml:space="preserve">   Salvacion    </w:t>
      </w:r>
      <w:r>
        <w:t xml:space="preserve">   Santo    </w:t>
      </w:r>
      <w:r>
        <w:t xml:space="preserve">   sufrimiento    </w:t>
      </w:r>
      <w:r>
        <w:t xml:space="preserve">   sujetaron    </w:t>
      </w:r>
      <w:r>
        <w:t xml:space="preserve">   te    </w:t>
      </w:r>
      <w:r>
        <w:t xml:space="preserve">   vasija    </w:t>
      </w:r>
      <w:r>
        <w:t xml:space="preserve">   vida    </w:t>
      </w:r>
      <w:r>
        <w:t xml:space="preserve">   vinagre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Resureccion</dc:title>
  <dcterms:created xsi:type="dcterms:W3CDTF">2021-10-11T15:31:37Z</dcterms:created>
  <dcterms:modified xsi:type="dcterms:W3CDTF">2021-10-11T15:31:37Z</dcterms:modified>
</cp:coreProperties>
</file>