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Resurrection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Roman governor's wife warned him to leave Jesus alone because of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garden where Jesus prayed for his cup of suffering to be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apostle who doubted Jesus' resurrection was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Jewish holiday occurring during the week of Jesus'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inscription above the cross was written in Hebrew, Greek,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animal that carried Jesus into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Roman governor who presided at the trial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item that tore in the temple when Jesus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"place of the skull"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Sunday before Easter is _________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Judas received to betray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criminal who was released instead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disciple who first saw the risen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apostle who denied Jesus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apostle Jesus named as his mother's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disciple who accompanied Joseph of Arimathea to bury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Jewish priests bought with Jesus' blood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fellow sufferer Jesus forgave while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of Cyrene helped Jesus carry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Roman soldiers cast ______ for Jesus' garment</w:t>
            </w:r>
          </w:p>
        </w:tc>
      </w:tr>
    </w:tbl>
    <w:p>
      <w:pPr>
        <w:pStyle w:val="WordBankMedium"/>
      </w:pPr>
      <w:r>
        <w:t xml:space="preserve">   Mary Magdalene    </w:t>
      </w:r>
      <w:r>
        <w:t xml:space="preserve">   Palm    </w:t>
      </w:r>
      <w:r>
        <w:t xml:space="preserve">   Thomas    </w:t>
      </w:r>
      <w:r>
        <w:t xml:space="preserve">   lots    </w:t>
      </w:r>
      <w:r>
        <w:t xml:space="preserve">   Gethsemane    </w:t>
      </w:r>
      <w:r>
        <w:t xml:space="preserve">   Passover    </w:t>
      </w:r>
      <w:r>
        <w:t xml:space="preserve">   Golgotha    </w:t>
      </w:r>
      <w:r>
        <w:t xml:space="preserve">   Peter    </w:t>
      </w:r>
      <w:r>
        <w:t xml:space="preserve">   field    </w:t>
      </w:r>
      <w:r>
        <w:t xml:space="preserve">   Pontius Pilate    </w:t>
      </w:r>
      <w:r>
        <w:t xml:space="preserve">   John    </w:t>
      </w:r>
      <w:r>
        <w:t xml:space="preserve">   Barrabas    </w:t>
      </w:r>
      <w:r>
        <w:t xml:space="preserve">   Simon    </w:t>
      </w:r>
      <w:r>
        <w:t xml:space="preserve">   dream    </w:t>
      </w:r>
      <w:r>
        <w:t xml:space="preserve">   Latin    </w:t>
      </w:r>
      <w:r>
        <w:t xml:space="preserve">   thief    </w:t>
      </w:r>
      <w:r>
        <w:t xml:space="preserve">   veil    </w:t>
      </w:r>
      <w:r>
        <w:t xml:space="preserve">   donkey    </w:t>
      </w:r>
      <w:r>
        <w:t xml:space="preserve">   silver    </w:t>
      </w:r>
      <w:r>
        <w:t xml:space="preserve">   Nicodemus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Resurrection</dc:title>
  <dcterms:created xsi:type="dcterms:W3CDTF">2021-10-11T15:31:27Z</dcterms:created>
  <dcterms:modified xsi:type="dcterms:W3CDTF">2021-10-11T15:31:27Z</dcterms:modified>
</cp:coreProperties>
</file>