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Resurrection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angels    </w:t>
      </w:r>
      <w:r>
        <w:t xml:space="preserve">   beach    </w:t>
      </w:r>
      <w:r>
        <w:t xml:space="preserve">   believe    </w:t>
      </w:r>
      <w:r>
        <w:t xml:space="preserve">   boat    </w:t>
      </w:r>
      <w:r>
        <w:t xml:space="preserve">   bread    </w:t>
      </w:r>
      <w:r>
        <w:t xml:space="preserve">   breakfast    </w:t>
      </w:r>
      <w:r>
        <w:t xml:space="preserve">   death    </w:t>
      </w:r>
      <w:r>
        <w:t xml:space="preserve">   doubt    </w:t>
      </w:r>
      <w:r>
        <w:t xml:space="preserve">   Emmaus    </w:t>
      </w:r>
      <w:r>
        <w:t xml:space="preserve">   empty    </w:t>
      </w:r>
      <w:r>
        <w:t xml:space="preserve">   enter    </w:t>
      </w:r>
      <w:r>
        <w:t xml:space="preserve">   faith    </w:t>
      </w:r>
      <w:r>
        <w:t xml:space="preserve">   fear    </w:t>
      </w:r>
      <w:r>
        <w:t xml:space="preserve">   feed    </w:t>
      </w:r>
      <w:r>
        <w:t xml:space="preserve">   fire    </w:t>
      </w:r>
      <w:r>
        <w:t xml:space="preserve">   fish    </w:t>
      </w:r>
      <w:r>
        <w:t xml:space="preserve">   garden    </w:t>
      </w:r>
      <w:r>
        <w:t xml:space="preserve">   grace    </w:t>
      </w:r>
      <w:r>
        <w:t xml:space="preserve">   guards    </w:t>
      </w:r>
      <w:r>
        <w:t xml:space="preserve">   hope    </w:t>
      </w:r>
      <w:r>
        <w:t xml:space="preserve">   Jesus    </w:t>
      </w:r>
      <w:r>
        <w:t xml:space="preserve">   joy    </w:t>
      </w:r>
      <w:r>
        <w:t xml:space="preserve">   light'    </w:t>
      </w:r>
      <w:r>
        <w:t xml:space="preserve">   love    </w:t>
      </w:r>
      <w:r>
        <w:t xml:space="preserve">   Mary    </w:t>
      </w:r>
      <w:r>
        <w:t xml:space="preserve">   men    </w:t>
      </w:r>
      <w:r>
        <w:t xml:space="preserve">   mystery    </w:t>
      </w:r>
      <w:r>
        <w:t xml:space="preserve">   open    </w:t>
      </w:r>
      <w:r>
        <w:t xml:space="preserve">   Peace    </w:t>
      </w:r>
      <w:r>
        <w:t xml:space="preserve">   Peter    </w:t>
      </w:r>
      <w:r>
        <w:t xml:space="preserve">   risen    </w:t>
      </w:r>
      <w:r>
        <w:t xml:space="preserve">   scriptures    </w:t>
      </w:r>
      <w:r>
        <w:t xml:space="preserve">   sheep    </w:t>
      </w:r>
      <w:r>
        <w:t xml:space="preserve">   spices    </w:t>
      </w:r>
      <w:r>
        <w:t xml:space="preserve">   stone    </w:t>
      </w:r>
      <w:r>
        <w:t xml:space="preserve">   stranger    </w:t>
      </w:r>
      <w:r>
        <w:t xml:space="preserve">   Thomas    </w:t>
      </w:r>
      <w:r>
        <w:t xml:space="preserve">   tomb    </w:t>
      </w:r>
      <w:r>
        <w:t xml:space="preserve">   upperroom    </w:t>
      </w:r>
      <w:r>
        <w:t xml:space="preserve">   walking    </w:t>
      </w:r>
      <w:r>
        <w:t xml:space="preserve">   women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</dc:title>
  <dcterms:created xsi:type="dcterms:W3CDTF">2021-10-11T15:31:56Z</dcterms:created>
  <dcterms:modified xsi:type="dcterms:W3CDTF">2021-10-11T15:31:56Z</dcterms:modified>
</cp:coreProperties>
</file>