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Resurrection &amp; Ascension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Wondrous events    </w:t>
      </w:r>
      <w:r>
        <w:t xml:space="preserve">   Third person of the Trinity    </w:t>
      </w:r>
      <w:r>
        <w:t xml:space="preserve">   Group of three people    </w:t>
      </w:r>
      <w:r>
        <w:t xml:space="preserve">   Incarnation    </w:t>
      </w:r>
      <w:r>
        <w:t xml:space="preserve">   Hell    </w:t>
      </w:r>
      <w:r>
        <w:t xml:space="preserve">   Heaven    </w:t>
      </w:r>
      <w:r>
        <w:t xml:space="preserve">   Bible    </w:t>
      </w:r>
      <w:r>
        <w:t xml:space="preserve">   Death    </w:t>
      </w:r>
      <w:r>
        <w:t xml:space="preserve">   Testament    </w:t>
      </w:r>
      <w:r>
        <w:t xml:space="preserve">   Crucifixion    </w:t>
      </w:r>
      <w:r>
        <w:t xml:space="preserve">   Gospels    </w:t>
      </w:r>
      <w:r>
        <w:t xml:space="preserve">   Jesus    </w:t>
      </w:r>
      <w:r>
        <w:t xml:space="preserve">   Christianity    </w:t>
      </w:r>
      <w:r>
        <w:t xml:space="preserve">   Ascension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Resurrection &amp; Ascension</dc:title>
  <dcterms:created xsi:type="dcterms:W3CDTF">2021-10-11T15:31:34Z</dcterms:created>
  <dcterms:modified xsi:type="dcterms:W3CDTF">2021-10-11T15:31:34Z</dcterms:modified>
</cp:coreProperties>
</file>