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Resurrection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alive    </w:t>
      </w:r>
      <w:r>
        <w:t xml:space="preserve">   angel    </w:t>
      </w:r>
      <w:r>
        <w:t xml:space="preserve">   earthquake    </w:t>
      </w:r>
      <w:r>
        <w:t xml:space="preserve">   Easter    </w:t>
      </w:r>
      <w:r>
        <w:t xml:space="preserve">   empty    </w:t>
      </w:r>
      <w:r>
        <w:t xml:space="preserve">   guards    </w:t>
      </w:r>
      <w:r>
        <w:t xml:space="preserve">   jesus    </w:t>
      </w:r>
      <w:r>
        <w:t xml:space="preserve">   john    </w:t>
      </w:r>
      <w:r>
        <w:t xml:space="preserve">   luke     </w:t>
      </w:r>
      <w:r>
        <w:t xml:space="preserve">   mark    </w:t>
      </w:r>
      <w:r>
        <w:t xml:space="preserve">   matthew    </w:t>
      </w:r>
      <w:r>
        <w:t xml:space="preserve">   resurrection    </w:t>
      </w:r>
      <w:r>
        <w:t xml:space="preserve">   risen    </w:t>
      </w:r>
      <w:r>
        <w:t xml:space="preserve">   stone    </w:t>
      </w:r>
      <w:r>
        <w:t xml:space="preserve">   sunday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Resurrection Day Word Search</dc:title>
  <dcterms:created xsi:type="dcterms:W3CDTF">2021-10-11T15:30:13Z</dcterms:created>
  <dcterms:modified xsi:type="dcterms:W3CDTF">2021-10-11T15:30:13Z</dcterms:modified>
</cp:coreProperties>
</file>