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disciples    </w:t>
      </w:r>
      <w:r>
        <w:t xml:space="preserve">   third    </w:t>
      </w:r>
      <w:r>
        <w:t xml:space="preserve">   miracle    </w:t>
      </w:r>
      <w:r>
        <w:t xml:space="preserve">   risen    </w:t>
      </w:r>
      <w:r>
        <w:t xml:space="preserve">   christ    </w:t>
      </w:r>
      <w:r>
        <w:t xml:space="preserve">   three    </w:t>
      </w:r>
      <w:r>
        <w:t xml:space="preserve">   sunday    </w:t>
      </w:r>
      <w:r>
        <w:t xml:space="preserve">   victory    </w:t>
      </w:r>
      <w:r>
        <w:t xml:space="preserve">   pilate    </w:t>
      </w:r>
      <w:r>
        <w:t xml:space="preserve">   empty    </w:t>
      </w:r>
      <w:r>
        <w:t xml:space="preserve">   resurrection    </w:t>
      </w:r>
      <w:r>
        <w:t xml:space="preserve">   crucify    </w:t>
      </w:r>
      <w:r>
        <w:t xml:space="preserve">   golgotha    </w:t>
      </w:r>
      <w:r>
        <w:t xml:space="preserve">   tomb    </w:t>
      </w:r>
      <w:r>
        <w:t xml:space="preserve">   crown    </w:t>
      </w:r>
      <w:r>
        <w:t xml:space="preserve">   cross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Day</dc:title>
  <dcterms:created xsi:type="dcterms:W3CDTF">2021-10-11T15:30:59Z</dcterms:created>
  <dcterms:modified xsi:type="dcterms:W3CDTF">2021-10-11T15:30:59Z</dcterms:modified>
</cp:coreProperties>
</file>