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account    </w:t>
      </w:r>
      <w:r>
        <w:t xml:space="preserve">   peace    </w:t>
      </w:r>
      <w:r>
        <w:t xml:space="preserve">   joy    </w:t>
      </w:r>
      <w:r>
        <w:t xml:space="preserve">   king    </w:t>
      </w:r>
      <w:r>
        <w:t xml:space="preserve">   servant    </w:t>
      </w:r>
      <w:r>
        <w:t xml:space="preserve">   thief    </w:t>
      </w:r>
      <w:r>
        <w:t xml:space="preserve">   soldiers    </w:t>
      </w:r>
      <w:r>
        <w:t xml:space="preserve">   holyspirit    </w:t>
      </w:r>
      <w:r>
        <w:t xml:space="preserve">   son    </w:t>
      </w:r>
      <w:r>
        <w:t xml:space="preserve">   Father    </w:t>
      </w:r>
      <w:r>
        <w:t xml:space="preserve">   guards    </w:t>
      </w:r>
      <w:r>
        <w:t xml:space="preserve">   authority    </w:t>
      </w:r>
      <w:r>
        <w:t xml:space="preserve">   teacher    </w:t>
      </w:r>
      <w:r>
        <w:t xml:space="preserve">   apostles    </w:t>
      </w:r>
      <w:r>
        <w:t xml:space="preserve">   rolled    </w:t>
      </w:r>
      <w:r>
        <w:t xml:space="preserve">   spices    </w:t>
      </w:r>
      <w:r>
        <w:t xml:space="preserve">   galilee    </w:t>
      </w:r>
      <w:r>
        <w:t xml:space="preserve">   nazarene    </w:t>
      </w:r>
      <w:r>
        <w:t xml:space="preserve">   linen    </w:t>
      </w:r>
      <w:r>
        <w:t xml:space="preserve">   vinegar    </w:t>
      </w:r>
      <w:r>
        <w:t xml:space="preserve">   righteous    </w:t>
      </w:r>
      <w:r>
        <w:t xml:space="preserve">   curtain    </w:t>
      </w:r>
      <w:r>
        <w:t xml:space="preserve">   crucified    </w:t>
      </w:r>
      <w:r>
        <w:t xml:space="preserve">   cross    </w:t>
      </w:r>
      <w:r>
        <w:t xml:space="preserve">   messsiah    </w:t>
      </w:r>
      <w:r>
        <w:t xml:space="preserve">   angels    </w:t>
      </w:r>
      <w:r>
        <w:t xml:space="preserve">   empty    </w:t>
      </w:r>
      <w:r>
        <w:t xml:space="preserve">   golgotha    </w:t>
      </w:r>
      <w:r>
        <w:t xml:space="preserve">   alive    </w:t>
      </w:r>
      <w:r>
        <w:t xml:space="preserve">   eternal    </w:t>
      </w:r>
      <w:r>
        <w:t xml:space="preserve">   creation    </w:t>
      </w:r>
      <w:r>
        <w:t xml:space="preserve">   everlasting    </w:t>
      </w:r>
      <w:r>
        <w:t xml:space="preserve">   celebration    </w:t>
      </w:r>
      <w:r>
        <w:t xml:space="preserve">   hope    </w:t>
      </w:r>
      <w:r>
        <w:t xml:space="preserve">   easter    </w:t>
      </w:r>
      <w:r>
        <w:t xml:space="preserve">   risen    </w:t>
      </w:r>
      <w:r>
        <w:t xml:space="preserve">   tomb    </w:t>
      </w:r>
      <w:r>
        <w:t xml:space="preserve">   Jesus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Easter Word Search</dc:title>
  <dcterms:created xsi:type="dcterms:W3CDTF">2021-10-11T15:32:06Z</dcterms:created>
  <dcterms:modified xsi:type="dcterms:W3CDTF">2021-10-11T15:32:06Z</dcterms:modified>
</cp:coreProperties>
</file>