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Resurrection Hunt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Show you how deep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Greatest act of love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Available to us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 forgive you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Our hearts long for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Unconditional gift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Do you believe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Anyone who belongs to Christ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Brings brilliant life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Rest in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Perfect with God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Your relationship with God</w:t>
            </w:r>
          </w:p>
        </w:tc>
      </w:tr>
    </w:tbl>
    <w:p>
      <w:pPr>
        <w:pStyle w:val="WordBankSmall"/>
      </w:pPr>
      <w:r>
        <w:t xml:space="preserve">   Peace    </w:t>
      </w:r>
      <w:r>
        <w:t xml:space="preserve">   Power    </w:t>
      </w:r>
      <w:r>
        <w:t xml:space="preserve">   Love    </w:t>
      </w:r>
      <w:r>
        <w:t xml:space="preserve">   Unity    </w:t>
      </w:r>
      <w:r>
        <w:t xml:space="preserve">   New Creation    </w:t>
      </w:r>
      <w:r>
        <w:t xml:space="preserve">   Grace    </w:t>
      </w:r>
      <w:r>
        <w:t xml:space="preserve">   Sacrifice    </w:t>
      </w:r>
      <w:r>
        <w:t xml:space="preserve">   Resurrection    </w:t>
      </w:r>
      <w:r>
        <w:t xml:space="preserve">   Forgiveness    </w:t>
      </w:r>
      <w:r>
        <w:t xml:space="preserve">   Rebirth    </w:t>
      </w:r>
      <w:r>
        <w:t xml:space="preserve">   Joy    </w:t>
      </w:r>
      <w:r>
        <w:t xml:space="preserve">   Hope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Resurrection Hunt</dc:title>
  <dcterms:created xsi:type="dcterms:W3CDTF">2021-10-11T15:32:04Z</dcterms:created>
  <dcterms:modified xsi:type="dcterms:W3CDTF">2021-10-11T15:32:04Z</dcterms:modified>
</cp:coreProperties>
</file>