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Resurrection Sunday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Messiah prophesied in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Jesus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cut his ear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in the tombs was possessed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Followers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 crowd demand to be set free and Jesus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keeper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generations from Adam to Christ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Christ's sacrificial death offers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the tomb where Jesus was buried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the Baptist's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container did the woman have spikenard ointment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Lamb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beat them out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were grapes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tribe of the woman at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Luke get most of his information to write the Book of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Taxing was first made when he was governor of Syria under Caesar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offense of speaking sacrilegiously about God or sacred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 Sunday 2018</dc:title>
  <dcterms:created xsi:type="dcterms:W3CDTF">2021-10-11T15:31:01Z</dcterms:created>
  <dcterms:modified xsi:type="dcterms:W3CDTF">2021-10-11T15:31:01Z</dcterms:modified>
</cp:coreProperties>
</file>